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5-805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-01-2025-003533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Мамаджанова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Ильяса </w:t>
      </w:r>
      <w:r>
        <w:rPr>
          <w:rFonts w:ascii="Times New Roman" w:eastAsia="Times New Roman" w:hAnsi="Times New Roman" w:cs="Times New Roman"/>
          <w:sz w:val="27"/>
          <w:szCs w:val="27"/>
        </w:rPr>
        <w:t>Каримовича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уроженца </w:t>
      </w:r>
      <w:r>
        <w:rPr>
          <w:rStyle w:val="cat-UserDefinedgrp-2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русским языком владеет в переводчике не нуждается, проживающего по адресу: </w:t>
      </w:r>
      <w:r>
        <w:rPr>
          <w:rStyle w:val="cat-UserDefinedgrp-2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паспорт </w:t>
      </w:r>
      <w:r>
        <w:rPr>
          <w:rStyle w:val="cat-UserDefinedgrp-29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>
        <w:rPr>
          <w:rStyle w:val="cat-UserDefinedgrp-3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окраски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резкий запах алкоголя 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267761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Самутенко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М.С.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06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Мамаджанова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Ильяса </w:t>
      </w:r>
      <w:r>
        <w:rPr>
          <w:rFonts w:ascii="Times New Roman" w:eastAsia="Times New Roman" w:hAnsi="Times New Roman" w:cs="Times New Roman"/>
          <w:sz w:val="27"/>
          <w:szCs w:val="27"/>
        </w:rPr>
        <w:t>Каримовича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06.06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:4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07.06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5-805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UserDefinedgrp-30rplc-22">
    <w:name w:val="cat-UserDefined grp-3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